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4"/>
        <w:gridCol w:w="478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4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Style w:val="cat-Timegrp-21rplc-2"/>
          <w:rFonts w:ascii="Times New Roman" w:eastAsia="Times New Roman" w:hAnsi="Times New Roman" w:cs="Times New Roman"/>
        </w:rPr>
        <w:t>время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автономного округа-Югры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292</w:t>
      </w:r>
      <w:r>
        <w:rPr>
          <w:rFonts w:ascii="Times New Roman" w:eastAsia="Times New Roman" w:hAnsi="Times New Roman" w:cs="Times New Roman"/>
        </w:rPr>
        <w:t>-2803/202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ст.20.2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Style w:val="cat-FIOgrp-1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</w:rPr>
        <w:t>...</w:t>
      </w:r>
      <w:r>
        <w:rPr>
          <w:rStyle w:val="cat-PassportDatagrp-20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5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2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ч.1 ст.32.2 КоАП РФ, административный штраф в размере </w:t>
      </w:r>
      <w:r>
        <w:rPr>
          <w:rStyle w:val="cat-Sumgrp-19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86271629/5464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правонарушен</w:t>
      </w:r>
      <w:r>
        <w:rPr>
          <w:rFonts w:ascii="Times New Roman" w:eastAsia="Times New Roman" w:hAnsi="Times New Roman" w:cs="Times New Roman"/>
        </w:rPr>
        <w:t xml:space="preserve">ия, предусмотренного </w:t>
      </w:r>
      <w:r>
        <w:rPr>
          <w:rFonts w:ascii="Times New Roman" w:eastAsia="Times New Roman" w:hAnsi="Times New Roman" w:cs="Times New Roman"/>
        </w:rPr>
        <w:t>ч.1 ст.</w:t>
      </w:r>
      <w:r>
        <w:rPr>
          <w:rFonts w:ascii="Times New Roman" w:eastAsia="Times New Roman" w:hAnsi="Times New Roman" w:cs="Times New Roman"/>
        </w:rPr>
        <w:t>20.20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3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помощью защитника не воспользовался, </w:t>
      </w:r>
      <w:r>
        <w:rPr>
          <w:rFonts w:ascii="Times New Roman" w:eastAsia="Times New Roman" w:hAnsi="Times New Roman" w:cs="Times New Roman"/>
        </w:rPr>
        <w:t xml:space="preserve">пояснил, что </w:t>
      </w:r>
      <w:r>
        <w:rPr>
          <w:rFonts w:ascii="Times New Roman" w:eastAsia="Times New Roman" w:hAnsi="Times New Roman" w:cs="Times New Roman"/>
        </w:rPr>
        <w:t xml:space="preserve">штраф по постановлению не оплатил, </w:t>
      </w:r>
      <w:r>
        <w:rPr>
          <w:rFonts w:ascii="Times New Roman" w:eastAsia="Times New Roman" w:hAnsi="Times New Roman" w:cs="Times New Roman"/>
        </w:rPr>
        <w:t xml:space="preserve">так как </w:t>
      </w:r>
      <w:r>
        <w:rPr>
          <w:rFonts w:ascii="Times New Roman" w:eastAsia="Times New Roman" w:hAnsi="Times New Roman" w:cs="Times New Roman"/>
        </w:rPr>
        <w:t>не было финансовой возможности</w:t>
      </w:r>
      <w:r>
        <w:rPr>
          <w:rFonts w:ascii="Times New Roman" w:eastAsia="Times New Roman" w:hAnsi="Times New Roman" w:cs="Times New Roman"/>
        </w:rPr>
        <w:t xml:space="preserve">. Инвалидности 1 и 2 группы не имеет.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14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6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Style w:val="cat-FIOgrp-15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МВД России «Ханты-Мансийский» в отношении </w:t>
      </w:r>
      <w:r>
        <w:rPr>
          <w:rStyle w:val="cat-FIOgrp-14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ч.1 ст.</w:t>
      </w:r>
      <w:r>
        <w:rPr>
          <w:rFonts w:ascii="Times New Roman" w:eastAsia="Times New Roman" w:hAnsi="Times New Roman" w:cs="Times New Roman"/>
        </w:rPr>
        <w:t>20.20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9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Style w:val="cat-Dategrp-6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7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Style w:val="cat-Dategrp-8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Style w:val="cat-Dategrp-6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</w:rPr>
        <w:t>383846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86271629/5464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рапортом </w:t>
      </w:r>
      <w:r>
        <w:rPr>
          <w:rStyle w:val="cat-FIOgrp-17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ППСП МОМВД России «Ханты-Мансийский» </w:t>
      </w:r>
      <w:r>
        <w:rPr>
          <w:rStyle w:val="cat-FIOgrp-16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объяснениями </w:t>
      </w:r>
      <w:r>
        <w:rPr>
          <w:rStyle w:val="cat-FIOgrp-14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4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Style w:val="cat-FIOgrp-14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совершено правонарушение в сфере общественной безопасности и общественного порядка, ранее </w:t>
      </w:r>
      <w:r>
        <w:rPr>
          <w:rStyle w:val="cat-FIOgrp-13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неоднократно привлекалс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по главе 20 КоАП РФ, имеются задолженности по оплате штрафа.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признание вины, отягчающим административную ответственность обстоятельством является повторное совершение однородного административного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целях предупреждения совершения новых правонарушений как самим правонарушителем, так и другими лицами, суд назначает </w:t>
      </w:r>
      <w:r>
        <w:rPr>
          <w:rStyle w:val="cat-FIOgrp-14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2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одни</w:t>
      </w:r>
      <w:r>
        <w:rPr>
          <w:rFonts w:ascii="Times New Roman" w:eastAsia="Times New Roman" w:hAnsi="Times New Roman" w:cs="Times New Roman"/>
        </w:rPr>
        <w:t>) сут</w:t>
      </w:r>
      <w:r>
        <w:rPr>
          <w:rFonts w:ascii="Times New Roman" w:eastAsia="Times New Roman" w:hAnsi="Times New Roman" w:cs="Times New Roman"/>
        </w:rPr>
        <w:t>ки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исчислять с </w:t>
      </w:r>
      <w:r>
        <w:rPr>
          <w:rStyle w:val="cat-Timegrp-21rplc-4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0rplc-4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Наказание обратить к немедленному исполнению в </w:t>
      </w:r>
      <w:r>
        <w:rPr>
          <w:rStyle w:val="cat-FIOgrp-15rplc-4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МВД России «Ханты-Мансийский».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43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8rplc-4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Timegrp-21rplc-2">
    <w:name w:val="cat-Time grp-2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5rplc-9">
    <w:name w:val="cat-Date grp-5 rplc-9"/>
    <w:basedOn w:val="DefaultParagraphFont"/>
  </w:style>
  <w:style w:type="character" w:customStyle="1" w:styleId="cat-Timegrp-22rplc-10">
    <w:name w:val="cat-Time grp-22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Sumgrp-19rplc-13">
    <w:name w:val="cat-Sum grp-19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Sumgrp-19rplc-20">
    <w:name w:val="cat-Sum grp-19 rplc-20"/>
    <w:basedOn w:val="DefaultParagraphFont"/>
  </w:style>
  <w:style w:type="character" w:customStyle="1" w:styleId="cat-Dategrp-6rplc-21">
    <w:name w:val="cat-Date grp-6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6rplc-24">
    <w:name w:val="cat-Date grp-6 rplc-24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Dategrp-9rplc-27">
    <w:name w:val="cat-Date grp-9 rplc-27"/>
    <w:basedOn w:val="DefaultParagraphFont"/>
  </w:style>
  <w:style w:type="character" w:customStyle="1" w:styleId="cat-Dategrp-6rplc-28">
    <w:name w:val="cat-Date grp-6 rplc-28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Dategrp-9rplc-31">
    <w:name w:val="cat-Date grp-9 rplc-31"/>
    <w:basedOn w:val="DefaultParagraphFont"/>
  </w:style>
  <w:style w:type="character" w:customStyle="1" w:styleId="cat-FIOgrp-14rplc-32">
    <w:name w:val="cat-FIO grp-14 rplc-32"/>
    <w:basedOn w:val="DefaultParagraphFont"/>
  </w:style>
  <w:style w:type="character" w:customStyle="1" w:styleId="cat-Dategrp-9rplc-33">
    <w:name w:val="cat-Date grp-9 rplc-33"/>
    <w:basedOn w:val="DefaultParagraphFont"/>
  </w:style>
  <w:style w:type="character" w:customStyle="1" w:styleId="cat-FIOgrp-14rplc-34">
    <w:name w:val="cat-FIO grp-14 rplc-34"/>
    <w:basedOn w:val="DefaultParagraphFont"/>
  </w:style>
  <w:style w:type="character" w:customStyle="1" w:styleId="cat-FIOgrp-14rplc-35">
    <w:name w:val="cat-FIO grp-14 rplc-35"/>
    <w:basedOn w:val="DefaultParagraphFont"/>
  </w:style>
  <w:style w:type="character" w:customStyle="1" w:styleId="cat-FIOgrp-14rplc-36">
    <w:name w:val="cat-FIO grp-14 rplc-36"/>
    <w:basedOn w:val="DefaultParagraphFont"/>
  </w:style>
  <w:style w:type="character" w:customStyle="1" w:styleId="cat-FIOgrp-13rplc-37">
    <w:name w:val="cat-FIO grp-13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2rplc-39">
    <w:name w:val="cat-FIO grp-12 rplc-39"/>
    <w:basedOn w:val="DefaultParagraphFont"/>
  </w:style>
  <w:style w:type="character" w:customStyle="1" w:styleId="cat-Timegrp-21rplc-40">
    <w:name w:val="cat-Time grp-21 rplc-40"/>
    <w:basedOn w:val="DefaultParagraphFont"/>
  </w:style>
  <w:style w:type="character" w:customStyle="1" w:styleId="cat-Dategrp-10rplc-41">
    <w:name w:val="cat-Date grp-10 rplc-41"/>
    <w:basedOn w:val="DefaultParagraphFont"/>
  </w:style>
  <w:style w:type="character" w:customStyle="1" w:styleId="cat-FIOgrp-15rplc-42">
    <w:name w:val="cat-FIO grp-15 rplc-42"/>
    <w:basedOn w:val="DefaultParagraphFont"/>
  </w:style>
  <w:style w:type="character" w:customStyle="1" w:styleId="cat-FIOgrp-18rplc-43">
    <w:name w:val="cat-FIO grp-18 rplc-43"/>
    <w:basedOn w:val="DefaultParagraphFont"/>
  </w:style>
  <w:style w:type="character" w:customStyle="1" w:styleId="cat-FIOgrp-18rplc-44">
    <w:name w:val="cat-FIO grp-18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